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书名：图说福建传统手工艺与闽台文化</w:t>
      </w:r>
    </w:p>
    <w:p>
      <w:r>
        <w:t>作者：宋武，李艳，吴荻帆著</w:t>
      </w:r>
    </w:p>
    <w:p>
      <w:r>
        <w:t>出版社：福州：海峡文艺出版社</w:t>
      </w:r>
    </w:p>
    <w:p>
      <w:r>
        <w:t>出版日期：2018.07</w:t>
      </w:r>
    </w:p>
    <w:p>
      <w:r>
        <w:t>总页数：114</w:t>
      </w:r>
    </w:p>
    <w:p>
      <w:r>
        <w:t>更多请访问教客网: www.jiaokey.com</w:t>
      </w:r>
    </w:p>
    <w:p>
      <w:r>
        <w:t>图说福建传统手工艺与闽台文化 评论地址：https://www.jiaokey.com/book/detail/14651667.html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