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风暴眼  美国政治中的最高法院（第十版）</w:t>
      </w:r>
    </w:p>
    <w:p>
      <w:r>
        <w:rPr>
          <w:rFonts w:ascii="宋体" w:hAnsi="宋体" w:eastAsia="宋体"/>
          <w:sz w:val="24"/>
        </w:rPr>
        <w:t>（美）戴维·M.奥布赖恩著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风暴眼  美国政治中的最高法院（第十版）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本书出售、求购地址：https://www.jiaokey.com/book/detail/14651646.html</w:t>
      </w:r>
    </w:p>
    <w:p>
      <w:r>
        <w:t>更多相关图书推荐：https://www.jiaokey.com</w:t>
      </w:r>
    </w:p>
    <w:p>
      <w:r>
        <w:t>（美）戴维·M.奥布赖恩著 其他作品：https://www.jiaokey.com/tag/（美）戴维·M.奥布赖恩著.html</w:t>
      </w:r>
    </w:p>
    <w:p>
      <w:r>
        <w:t>关键词搜索：https://www.jiaokey.com/tag/风暴眼  美国政治中的最高法院（第十版）.html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