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书名：现代交际艺术</w:t>
      </w:r>
    </w:p>
    <w:p>
      <w:r>
        <w:t>作者：卢俊卿等编著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现代交际艺术 评论地址：https://www.jiaokey.com/book/detail/14651644.html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