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从“凤凰来仪”到“浴火重生”  中华民族文化精神的历史反思与近代变革</w:t>
      </w:r>
    </w:p>
    <w:p>
      <w:r>
        <w:rPr>
          <w:rFonts w:ascii="宋体" w:hAnsi="宋体" w:eastAsia="宋体"/>
          <w:sz w:val="24"/>
        </w:rPr>
        <w:t>王四达，曾亚雄著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从“凤凰来仪”到“浴火重生”  中华民族文化精神的历史反思与近代变革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王四达，曾亚雄著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本书出售、求购地址：https://www.jiaokey.com/book/detail/14651642.html</w:t>
      </w:r>
    </w:p>
    <w:p>
      <w:r>
        <w:t>更多相关图书推荐：https://www.jiaokey.com</w:t>
      </w:r>
    </w:p>
    <w:p>
      <w:r>
        <w:t>王四达，曾亚雄著 其他作品：https://www.jiaokey.com/tag/王四达，曾亚雄著.html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关键词搜索：https://www.jiaokey.com/tag/从“凤凰来仪”到“浴火重生”  中华民族文化精神的历史反思与近代变革.html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