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书名：文物古迹大观  杭州市滨江区各级文物保护单位名录</w:t>
      </w:r>
    </w:p>
    <w:p>
      <w:r>
        <w:t>作者：来小钦，余林龙编著；杭州市滨江区档案馆（局），杭州市滨江区地方志办公室主编</w:t>
      </w:r>
    </w:p>
    <w:p>
      <w:r>
        <w:t>出版社：杭州：浙江文艺出版社</w:t>
      </w:r>
    </w:p>
    <w:p>
      <w:r>
        <w:t>出版日期：2018.07</w:t>
      </w:r>
    </w:p>
    <w:p>
      <w:r>
        <w:t>总页数：120</w:t>
      </w:r>
    </w:p>
    <w:p>
      <w:r>
        <w:t>更多请访问教客网: www.jiaokey.com</w:t>
      </w:r>
    </w:p>
    <w:p>
      <w:r>
        <w:t>文物古迹大观  杭州市滨江区各级文物保护单位名录 评论地址：https://www.jiaokey.com/book/detail/14651616.html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