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书名：交互主体性教学  高校思想政治理论课教学新理念</w:t>
      </w:r>
    </w:p>
    <w:p>
      <w:r>
        <w:t>作者：陈娱，鹿林著</w:t>
      </w:r>
    </w:p>
    <w:p>
      <w:r>
        <w:t>出版社：开封:河南大学出版社,2019.02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交互主体性教学  高校思想政治理论课教学新理念 评论地址：https://www.jiaokey.com/book/detail/14651613.html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