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海军重点建设教材·海军工程大学装备经济管理系列教材  装备经济性分析</w:t>
      </w:r>
    </w:p>
    <w:p>
      <w:r>
        <w:rPr>
          <w:rFonts w:ascii="宋体" w:hAnsi="宋体" w:eastAsia="宋体"/>
          <w:sz w:val="24"/>
        </w:rPr>
        <w:t>张怀强，蒋铁军，吴琴编著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海军重点建设教材·海军工程大学装备经济管理系列教材  装备经济性分析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张怀强，蒋铁军，吴琴编著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本书出售、求购地址：https://www.jiaokey.com/book/detail/14651610.html</w:t>
      </w:r>
    </w:p>
    <w:p>
      <w:r>
        <w:t>更多相关图书推荐：https://www.jiaokey.com</w:t>
      </w:r>
    </w:p>
    <w:p>
      <w:r>
        <w:t>张怀强，蒋铁军，吴琴编著 其他作品：https://www.jiaokey.com/tag/张怀强，蒋铁军，吴琴编著.html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关键词搜索：https://www.jiaokey.com/tag/海军重点建设教材·海军工程大学装备经济管理系列教材  装备经济性分析.html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