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暨南史学丛书暨南大学高水平建设经费资助丛书  明代中越邦交关系研究</w:t>
      </w:r>
    </w:p>
    <w:p>
      <w:r>
        <w:rPr>
          <w:rFonts w:ascii="宋体" w:hAnsi="宋体" w:eastAsia="宋体"/>
          <w:sz w:val="24"/>
        </w:rPr>
        <w:t>（中国）陈文源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暨南史学丛书暨南大学高水平建设经费资助丛书  明代中越邦交关系研究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（中国）陈文源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本书出售、求购地址：https://www.jiaokey.com/book/detail/14651606.html</w:t>
      </w:r>
    </w:p>
    <w:p>
      <w:r>
        <w:t>更多相关图书推荐：https://www.jiaokey.com</w:t>
      </w:r>
    </w:p>
    <w:p>
      <w:r>
        <w:t>（中国）陈文源 其他作品：https://www.jiaokey.com/tag/（中国）陈文源.html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关键词搜索：https://www.jiaokey.com/tag/暨南史学丛书暨南大学高水平建设经费资助丛书  明代中越邦交关系研究.html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