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数据库技术与应用</w:t>
      </w:r>
    </w:p>
    <w:p>
      <w:r>
        <w:rPr>
          <w:rFonts w:ascii="宋体" w:hAnsi="宋体" w:eastAsia="宋体"/>
          <w:sz w:val="24"/>
        </w:rPr>
        <w:t>白立军，常建丽责任编辑；（中国）杨月江，吴晓丹，于咏霞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白立军，常建丽责任编辑；（中国）杨月江，吴晓丹，于咏霞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本书出售、求购地址：https://www.jiaokey.com/book/detail/14651573.html</w:t>
      </w:r>
    </w:p>
    <w:p>
      <w:r>
        <w:t>更多相关图书推荐：https://www.jiaokey.com</w:t>
      </w:r>
    </w:p>
    <w:p>
      <w:r>
        <w:t>白立军，常建丽责任编辑；（中国）杨月江，吴晓丹，于咏霞 其他作品：https://www.jiaokey.com/tag/白立军，常建丽责任编辑；（中国）杨月江，吴晓丹，于咏霞.html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