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云计算技术实践系列丛书  基于Kubernetes的DevOps实践  容器加速软件交付</w:t>
      </w:r>
    </w:p>
    <w:p>
      <w:r>
        <w:rPr>
          <w:rFonts w:ascii="宋体" w:hAnsi="宋体" w:eastAsia="宋体"/>
          <w:sz w:val="24"/>
        </w:rPr>
        <w:t>史天，肖力，刘志红译；（加拿大）希迪托·佐藤，Hui-Chuan Chloe Lee，Cheng-YangWu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云计算技术实践系列丛书  基于Kubernetes的DevOps实践  容器加速软件交付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史天，肖力，刘志红译；（加拿大）希迪托·佐藤，Hui-Chuan Chloe Lee，Cheng-YangWu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本书出售、求购地址：https://www.jiaokey.com/book/detail/14651568.html</w:t>
      </w:r>
    </w:p>
    <w:p>
      <w:r>
        <w:t>更多相关图书推荐：https://www.jiaokey.com</w:t>
      </w:r>
    </w:p>
    <w:p>
      <w:r>
        <w:t>史天，肖力，刘志红译；（加拿大）希迪托·佐藤，Hui-Chuan Chloe Lee，Cheng-YangWu 其他作品：https://www.jiaokey.com/tag/史天，肖力，刘志红译；（加拿大）希迪托·佐藤，Hui-Chuan Chloe Lee，Cheng-YangWu.html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关键词搜索：https://www.jiaokey.com/tag/云计算技术实践系列丛书  基于Kubernetes的DevOps实践  容器加速软件交付.html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