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书名：象州六祖岩与禅文化</w:t>
      </w:r>
    </w:p>
    <w:p>
      <w:r>
        <w:t>作者：翁秋德主编</w:t>
      </w:r>
    </w:p>
    <w:p>
      <w:r>
        <w:t>出版社：桂林:广西师范大学出版社,2017.11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象州六祖岩与禅文化 评论地址：https://www.jiaokey.com/book/detail/14651567.html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