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中国南海海岛行政价值观的历史演进与现实选择研究</w:t>
      </w:r>
    </w:p>
    <w:p>
      <w:r>
        <w:rPr>
          <w:rFonts w:ascii="宋体" w:hAnsi="宋体" w:eastAsia="宋体"/>
          <w:sz w:val="24"/>
        </w:rPr>
        <w:t>叶亲忠责任编辑；孙悦民，张明，张慧鑫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27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1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27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中国南海海岛行政价值观的历史演进与现实选择研究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叶亲忠责任编辑；孙悦民，张明，张慧鑫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本书出售、求购地址：https://www.jiaokey.com/book/detail/14651544.html</w:t>
      </w:r>
    </w:p>
    <w:p>
      <w:r>
        <w:t>更多相关图书推荐：https://www.jiaokey.com</w:t>
      </w:r>
    </w:p>
    <w:p>
      <w:r>
        <w:t>叶亲忠责任编辑；孙悦民，张明，张慧鑫 其他作品：https://www.jiaokey.com/tag/叶亲忠责任编辑；孙悦民，张明，张慧鑫.html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关键词搜索：https://www.jiaokey.com/tag/中国南海海岛行政价值观的历史演进与现实选择研究.html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