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分布式ATS体系构建与仿真评估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分布式ATS体系构建与仿真评估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本书出售、求购地址：https://www.jiaokey.com/book/detail/14651515.html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关键词搜索：https://www.jiaokey.com/tag/分布式ATS体系构建与仿真评估.html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