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高校产学研合作的理论与实践</w:t>
      </w:r>
    </w:p>
    <w:p>
      <w:r>
        <w:rPr>
          <w:rFonts w:ascii="宋体" w:hAnsi="宋体" w:eastAsia="宋体"/>
          <w:sz w:val="24"/>
        </w:rPr>
        <w:t>祝婷婷，阎彬责任编辑；（中国）李勤国，马英，张守红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高校产学研合作的理论与实践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祝婷婷，阎彬责任编辑；（中国）李勤国，马英，张守红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本书出售、求购地址：https://www.jiaokey.com/book/detail/14651502.html</w:t>
      </w:r>
    </w:p>
    <w:p>
      <w:r>
        <w:t>更多相关图书推荐：https://www.jiaokey.com</w:t>
      </w:r>
    </w:p>
    <w:p>
      <w:r>
        <w:t>祝婷婷，阎彬责任编辑；（中国）李勤国，马英，张守红 其他作品：https://www.jiaokey.com/tag/祝婷婷，阎彬责任编辑；（中国）李勤国，马英，张守红.html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关键词搜索：https://www.jiaokey.com/tag/高校产学研合作的理论与实践.html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