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书名：迎接工业化的挑战  美国职业教育运动研究</w:t>
      </w:r>
    </w:p>
    <w:p>
      <w:r>
        <w:t>作者：张斌贤，高玲等著</w:t>
      </w:r>
    </w:p>
    <w:p>
      <w:r>
        <w:t>出版社：北京:教育科学出版社,2019.04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迎接工业化的挑战  美国职业教育运动研究 评论地址：https://www.jiaokey.com/book/detail/14651467.html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