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面向盲人触觉认知的触觉显示与体验研究</w:t>
      </w:r>
    </w:p>
    <w:p>
      <w:r>
        <w:rPr>
          <w:rFonts w:ascii="宋体" w:hAnsi="宋体" w:eastAsia="宋体"/>
          <w:sz w:val="24"/>
        </w:rPr>
        <w:t>梁斐责任编辑；（中国）焦阳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面向盲人触觉认知的触觉显示与体验研究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梁斐责任编辑；（中国）焦阳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本书出售、求购地址：https://www.jiaokey.com/book/detail/14651457.html</w:t>
      </w:r>
    </w:p>
    <w:p>
      <w:r>
        <w:t>更多相关图书推荐：https://www.jiaokey.com</w:t>
      </w:r>
    </w:p>
    <w:p>
      <w:r>
        <w:t>梁斐责任编辑；（中国）焦阳 其他作品：https://www.jiaokey.com/tag/梁斐责任编辑；（中国）焦阳.html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关键词搜索：https://www.jiaokey.com/tag/面向盲人触觉认知的触觉显示与体验研究.html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