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中关村新三板企业成长力报告  2018</w:t>
      </w:r>
    </w:p>
    <w:p>
      <w:r>
        <w:rPr>
          <w:rFonts w:ascii="宋体" w:hAnsi="宋体" w:eastAsia="宋体"/>
          <w:sz w:val="24"/>
        </w:rPr>
        <w:t>郭伟琼，谭洪艳主编；中关村上市公司协会编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中关村新三板企业成长力报告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郭伟琼，谭洪艳主编；中关村上市公司协会编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本书出售、求购地址：https://www.jiaokey.com/book/detail/14651433.html</w:t>
      </w:r>
    </w:p>
    <w:p>
      <w:r>
        <w:t>更多相关图书推荐：https://www.jiaokey.com</w:t>
      </w:r>
    </w:p>
    <w:p>
      <w:r>
        <w:t>郭伟琼，谭洪艳主编；中关村上市公司协会编 其他作品：https://www.jiaokey.com/tag/郭伟琼，谭洪艳主编；中关村上市公司协会编.html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关键词搜索：https://www.jiaokey.com/tag/中关村新三板企业成长力报告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