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书名：露珠与野草  孙玉石自选集</w:t>
      </w:r>
    </w:p>
    <w:p>
      <w:r>
        <w:t>作者：孙玉石著</w:t>
      </w:r>
    </w:p>
    <w:p>
      <w:r>
        <w:t>出版社：北京:首都师范大学出版社,2018.12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露珠与野草  孙玉石自选集 评论地址：https://www.jiaokey.com/book/detail/14651425.html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