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书名：广东红棉杯红棉奖篆刻大赛作品集</w:t>
      </w:r>
    </w:p>
    <w:p>
      <w:r>
        <w:t>作者：曲斌编</w:t>
      </w:r>
    </w:p>
    <w:p>
      <w:r>
        <w:t>出版社：广州:华南理工大学出版社,2019.01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广东红棉杯红棉奖篆刻大赛作品集 评论地址：https://www.jiaokey.com/book/detail/14651419.html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