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国际视野下的区域开发模式比较及启示</w:t>
      </w:r>
    </w:p>
    <w:p>
      <w:r>
        <w:rPr>
          <w:rFonts w:ascii="宋体" w:hAnsi="宋体" w:eastAsia="宋体"/>
          <w:sz w:val="24"/>
        </w:rPr>
        <w:t>孙超英，李慧，赵芮著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国际视野下的区域开发模式比较及启示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孙超英，李慧，赵芮著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本书出售、求购地址：https://www.jiaokey.com/book/detail/14651401.html</w:t>
      </w:r>
    </w:p>
    <w:p>
      <w:r>
        <w:t>更多相关图书推荐：https://www.jiaokey.com</w:t>
      </w:r>
    </w:p>
    <w:p>
      <w:r>
        <w:t>孙超英，李慧，赵芮著 其他作品：https://www.jiaokey.com/tag/孙超英，李慧，赵芮著.html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关键词搜索：https://www.jiaokey.com/tag/国际视野下的区域开发模式比较及启示.html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