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书名：航空武器装备经济性与效费分析</w:t>
      </w:r>
    </w:p>
    <w:p>
      <w:r>
        <w:t>作者：唐长红主编</w:t>
      </w:r>
    </w:p>
    <w:p>
      <w:r>
        <w:t>出版社：北京:航空工业出版社,2018.12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航空武器装备经济性与效费分析 评论地址：https://www.jiaokey.com/book/detail/14651391.html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