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北京交通大学“一带一路”专题系列丛书  “一带一路”倡议下中国高铁‘走出去’战略研究</w:t>
      </w:r>
    </w:p>
    <w:p>
      <w:r>
        <w:rPr>
          <w:rFonts w:ascii="宋体" w:hAnsi="宋体" w:eastAsia="宋体"/>
          <w:sz w:val="24"/>
        </w:rPr>
        <w:t>申桂萍责任编辑；（中国）张文松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北京交通大学“一带一路”专题系列丛书  “一带一路”倡议下中国高铁‘走出去’战略研究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申桂萍责任编辑；（中国）张文松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本书出售、求购地址：https://www.jiaokey.com/book/detail/14651390.html</w:t>
      </w:r>
    </w:p>
    <w:p>
      <w:r>
        <w:t>更多相关图书推荐：https://www.jiaokey.com</w:t>
      </w:r>
    </w:p>
    <w:p>
      <w:r>
        <w:t>申桂萍责任编辑；（中国）张文松 其他作品：https://www.jiaokey.com/tag/申桂萍责任编辑；（中国）张文松.html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关键词搜索：https://www.jiaokey.com/tag/北京交通大学“一带一路”专题系列丛书  “一带一路”倡议下中国高铁‘走出去’战略研究.html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