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  民国书法名家艺丛</w:t>
      </w:r>
    </w:p>
    <w:p>
      <w:r>
        <w:t>作者：于右任编著</w:t>
      </w:r>
    </w:p>
    <w:p>
      <w:r>
        <w:t>出版社：上海:上海人民美术出版社,2017.06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标准草书  民国书法名家艺丛 评论地址：https://www.jiaokey.com/book/detail/14651379.html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