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书名：虞世南《孔子庙堂碑》《破邪论序》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虞世南《孔子庙堂碑》《破邪论序》 评论地址：https://www.jiaokey.com/book/detail/14651364.html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