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书名：颜真卿《竹山堂连句》《八关斋会报德记》</w:t>
      </w:r>
    </w:p>
    <w:p>
      <w:r>
        <w:t>作者：许裕长主编</w:t>
      </w:r>
    </w:p>
    <w:p>
      <w:r>
        <w:t>出版社：西安:陕西人民美术出版社,2018.02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颜真卿《竹山堂连句》《八关斋会报德记》 评论地址：https://www.jiaokey.com/book/detail/14651336.html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