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书名：企业所得税年度纳税申报表（A类）填报实务与政策应用</w:t>
      </w:r>
    </w:p>
    <w:p>
      <w:r>
        <w:t>作者：王进主编</w:t>
      </w:r>
    </w:p>
    <w:p>
      <w:r>
        <w:t>出版社：北京:中国税务出版社,2019.03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企业所得税年度纳税申报表（A类）填报实务与政策应用 评论地址：https://www.jiaokey.com/book/detail/14651328.html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