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桂林靖江王陵考古发掘清理报告集</w:t>
      </w:r>
    </w:p>
    <w:p>
      <w:r>
        <w:rPr>
          <w:rFonts w:ascii="宋体" w:hAnsi="宋体" w:eastAsia="宋体"/>
          <w:sz w:val="24"/>
        </w:rPr>
        <w:t>广西文物保护与考古研究所，桂林市靖江王陵文物管理处编著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桂林靖江王陵考古发掘清理报告集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广西文物保护与考古研究所，桂林市靖江王陵文物管理处编著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本书出售、求购地址：https://www.jiaokey.com/book/detail/14651327.html</w:t>
      </w:r>
    </w:p>
    <w:p>
      <w:r>
        <w:t>更多相关图书推荐：https://www.jiaokey.com</w:t>
      </w:r>
    </w:p>
    <w:p>
      <w:r>
        <w:t>广西文物保护与考古研究所，桂林市靖江王陵文物管理处编著 其他作品：https://www.jiaokey.com/tag/广西文物保护与考古研究所，桂林市靖江王陵文物管理处编著.html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关键词搜索：https://www.jiaokey.com/tag/桂林靖江王陵考古发掘清理报告集.html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