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书名：赵孟頫行书帖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赵孟頫行书帖 评论地址：https://www.jiaokey.com/book/detail/14651326.html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