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汪曾祺书信全编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汪曾祺书信全编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本书出售、求购地址：https://www.jiaokey.com/book/detail/14651312.html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关键词搜索：https://www.jiaokey.com/tag/汪曾祺书信全编.html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