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书名：鲜于枢行草书帖</w:t>
      </w:r>
    </w:p>
    <w:p>
      <w:r>
        <w:t>作者：许裕长主编</w:t>
      </w:r>
    </w:p>
    <w:p>
      <w:r>
        <w:t>出版社：西安:陕西人民美术出版社,2018.02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鲜于枢行草书帖 评论地址：https://www.jiaokey.com/book/detail/14651305.html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