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书名：刘海粟刘抗师友书信录  下</w:t>
      </w:r>
    </w:p>
    <w:p>
      <w:r>
        <w:t>作者：王欣，季晓蕙主编</w:t>
      </w:r>
    </w:p>
    <w:p>
      <w:r>
        <w:t>出版社：杭州:西泠印社出版社,2018.09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刘海粟刘抗师友书信录  下 评论地址：https://www.jiaokey.com/book/detail/14651299.html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