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书名：欧阳通《道因法师碑》</w:t>
      </w:r>
    </w:p>
    <w:p>
      <w:r>
        <w:t>作者：许裕长主编</w:t>
      </w:r>
    </w:p>
    <w:p>
      <w:r>
        <w:t>出版社：西安:陕西人民美术出版社,2018.02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欧阳通《道因法师碑》 评论地址：https://www.jiaokey.com/book/detail/14651285.html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