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“浙江方言资源典藏”丛书  浙江方言资源典藏  乐清</w:t>
      </w:r>
    </w:p>
    <w:p>
      <w:r>
        <w:rPr>
          <w:rFonts w:ascii="宋体" w:hAnsi="宋体" w:eastAsia="宋体"/>
          <w:sz w:val="24"/>
        </w:rPr>
        <w:t>（中国）蔡嵘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“浙江方言资源典藏”丛书  浙江方言资源典藏  乐清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（中国）蔡嵘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本书出售、求购地址：https://www.jiaokey.com/book/detail/14651249.html</w:t>
      </w:r>
    </w:p>
    <w:p>
      <w:r>
        <w:t>更多相关图书推荐：https://www.jiaokey.com</w:t>
      </w:r>
    </w:p>
    <w:p>
      <w:r>
        <w:t>（中国）蔡嵘 其他作品：https://www.jiaokey.com/tag/（中国）蔡嵘.html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关键词搜索：https://www.jiaokey.com/tag/“浙江方言资源典藏”丛书  浙江方言资源典藏  乐清.html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