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市场永远是对的  顺势投资的十大准则</w:t>
      </w:r>
    </w:p>
    <w:p>
      <w:r>
        <w:rPr>
          <w:rFonts w:ascii="宋体" w:hAnsi="宋体" w:eastAsia="宋体"/>
          <w:sz w:val="24"/>
        </w:rPr>
        <w:t>闫东琦，冯嘉琦译；（美国）托马斯 A.麦卡弗蒂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市场永远是对的  顺势投资的十大准则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闫东琦，冯嘉琦译；（美国）托马斯 A.麦卡弗蒂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本书出售、求购地址：https://www.jiaokey.com/book/detail/14651246.html</w:t>
      </w:r>
    </w:p>
    <w:p>
      <w:r>
        <w:t>更多相关图书推荐：https://www.jiaokey.com</w:t>
      </w:r>
    </w:p>
    <w:p>
      <w:r>
        <w:t>闫东琦，冯嘉琦译；（美国）托马斯 A.麦卡弗蒂 其他作品：https://www.jiaokey.com/tag/闫东琦，冯嘉琦译；（美国）托马斯 A.麦卡弗蒂.html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关键词搜索：https://www.jiaokey.com/tag/市场永远是对的  顺势投资的十大准则.html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