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书名：“藏在名画里的中国”系列  藏在名画里的古文</w:t>
      </w:r>
    </w:p>
    <w:p>
      <w:r>
        <w:t>作者：（中国）薛晓源，邵盈午</w:t>
      </w:r>
    </w:p>
    <w:p>
      <w:r>
        <w:t>出版社：北京:中国画报出版社,2019.08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“藏在名画里的中国”系列  藏在名画里的古文 评论地址：https://www.jiaokey.com/book/detail/14651245.html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