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宋本周礼疏  第10册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宋本周礼疏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本书出售、求购地址：https://www.jiaokey.com/book/detail/14651222.html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关键词搜索：https://www.jiaokey.com/tag/宋本周礼疏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