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宋本周礼疏  第3册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宋本周礼疏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本书出售、求购地址：https://www.jiaokey.com/book/detail/14651203.html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关键词搜索：https://www.jiaokey.com/tag/宋本周礼疏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