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转型期我国民营企业国际化若干理论研究</w:t>
      </w:r>
    </w:p>
    <w:p>
      <w:r>
        <w:rPr>
          <w:rFonts w:ascii="宋体" w:hAnsi="宋体" w:eastAsia="宋体"/>
          <w:sz w:val="24"/>
        </w:rPr>
        <w:t>程聪，贾良定等著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转型期我国民营企业国际化若干理论研究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程聪，贾良定等著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本书出售、求购地址：https://www.jiaokey.com/book/detail/14651197.html</w:t>
      </w:r>
    </w:p>
    <w:p>
      <w:r>
        <w:t>更多相关图书推荐：https://www.jiaokey.com</w:t>
      </w:r>
    </w:p>
    <w:p>
      <w:r>
        <w:t>程聪，贾良定等著 其他作品：https://www.jiaokey.com/tag/程聪，贾良定等著.html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关键词搜索：https://www.jiaokey.com/tag/转型期我国民营企业国际化若干理论研究.html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