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宋蔡襄万安侨碑记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宋蔡襄万安侨碑记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华侨大学四端文物馆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本书出售、求购地址：https://www.jiaokey.com/book/detail/14651196.html</w:t>
      </w:r>
    </w:p>
    <w:p>
      <w:r>
        <w:t>更多相关图书推荐：https://www.jiaokey.com</w:t>
      </w:r>
    </w:p>
    <w:p>
      <w:r>
        <w:t>华侨大学四端文物馆 出版图书：https://www.jiaokey.com/tag/华侨大学四端文物馆.html</w:t>
      </w:r>
    </w:p>
    <w:p>
      <w:r>
        <w:t>关键词搜索：https://www.jiaokey.com/tag/宋蔡襄万安侨碑记.html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