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书名：蒙古族传统铁艺  蒙汉英对照</w:t>
      </w:r>
    </w:p>
    <w:p>
      <w:r>
        <w:t>作者：（蒙）TS·巴特赛罕，B·恩赫巴雅尔著</w:t>
      </w:r>
    </w:p>
    <w:p>
      <w:r>
        <w:t>出版社：沈阳:辽宁民族出版社,2017.12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蒙古族传统铁艺  蒙汉英对照 评论地址：https://www.jiaokey.com/book/detail/14651195.html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