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书名：汕头埠钱庄业</w:t>
      </w:r>
    </w:p>
    <w:p>
      <w:r>
        <w:t>作者：欧俊男，林锡雄，陈佳春著</w:t>
      </w:r>
    </w:p>
    <w:p>
      <w:r>
        <w:t>出版社：汕头市社会科学联合会,2018.12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汕头埠钱庄业 评论地址：https://www.jiaokey.com/book/detail/14651190.html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