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投资银行承销合作网络的战略选择及绩效影响</w:t>
      </w:r>
    </w:p>
    <w:p>
      <w:r>
        <w:rPr>
          <w:rFonts w:ascii="宋体" w:hAnsi="宋体" w:eastAsia="宋体"/>
          <w:sz w:val="24"/>
        </w:rPr>
        <w:t>宋娜责任编辑；王聪聪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投资银行承销合作网络的战略选择及绩效影响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宋娜责任编辑；王聪聪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本书出售、求购地址：https://www.jiaokey.com/book/detail/14651188.html</w:t>
      </w:r>
    </w:p>
    <w:p>
      <w:r>
        <w:t>更多相关图书推荐：https://www.jiaokey.com</w:t>
      </w:r>
    </w:p>
    <w:p>
      <w:r>
        <w:t>宋娜责任编辑；王聪聪 其他作品：https://www.jiaokey.com/tag/宋娜责任编辑；王聪聪.html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关键词搜索：https://www.jiaokey.com/tag/投资银行承销合作网络的战略选择及绩效影响.html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