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书名：基于职业教育视角的中国旅游人才供给与需求研究报告  2018</w:t>
      </w:r>
    </w:p>
    <w:p>
      <w:r>
        <w:t>作者：（中国）全国旅游职业教育教学指导委员会</w:t>
      </w:r>
    </w:p>
    <w:p>
      <w:r>
        <w:t>出版社：北京：旅游教育出版社</w:t>
      </w:r>
    </w:p>
    <w:p>
      <w:r>
        <w:t>出版日期：2019.06</w:t>
      </w:r>
    </w:p>
    <w:p>
      <w:r>
        <w:t>总页数：123</w:t>
      </w:r>
    </w:p>
    <w:p>
      <w:r>
        <w:t>更多请访问教客网: www.jiaokey.com</w:t>
      </w:r>
    </w:p>
    <w:p>
      <w:r>
        <w:t>基于职业教育视角的中国旅游人才供给与需求研究报告  2018 评论地址：https://www.jiaokey.com/book/detail/14651181.html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