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书名：大数据与人力资源  Facebook如何做人才战略规划</w:t>
      </w:r>
    </w:p>
    <w:p>
      <w:r>
        <w:t>作者：（美）罗斯·斯帕克曼（Ross Sparkman）著</w:t>
      </w:r>
    </w:p>
    <w:p>
      <w:r>
        <w:t>出版社：杭州:浙江大学出版社,2019.08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大数据与人力资源  Facebook如何做人才战略规划 评论地址：https://www.jiaokey.com/book/detail/14651179.html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