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书名：一小铲和五千年  考古记者眼中的良渚</w:t>
      </w:r>
    </w:p>
    <w:p>
      <w:r>
        <w:t>作者：马黎著</w:t>
      </w:r>
    </w:p>
    <w:p>
      <w:r>
        <w:t>出版社：杭州:浙江大学出版社,2019.07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一小铲和五千年  考古记者眼中的良渚 评论地址：https://www.jiaokey.com/book/detail/14651173.html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