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2  诉衷情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2  诉衷情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本书出售、求购地址：https://www.jiaokey.com/book/detail/14651166.html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关键词搜索：https://www.jiaokey.com/tag/长相思  2  诉衷情.html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