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共和国血脉  上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共和国血脉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本书出售、求购地址：https://www.jiaokey.com/book/detail/14651157.html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关键词搜索：https://www.jiaokey.com/tag/共和国血脉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