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书名：人性中的善良天使  暴力为什么会减少  下  第2版</w:t>
      </w:r>
    </w:p>
    <w:p>
      <w:r>
        <w:t>作者：（美）斯蒂芬·平克著；安雯译</w:t>
      </w:r>
    </w:p>
    <w:p>
      <w:r>
        <w:t>出版社：北京：中信出版社</w:t>
      </w:r>
    </w:p>
    <w:p>
      <w:r>
        <w:t>出版日期：2019.07</w:t>
      </w:r>
    </w:p>
    <w:p>
      <w:r>
        <w:t>总页数：956</w:t>
      </w:r>
    </w:p>
    <w:p>
      <w:r>
        <w:t>更多请访问教客网: www.jiaokey.com</w:t>
      </w:r>
    </w:p>
    <w:p>
      <w:r>
        <w:t>人性中的善良天使  暴力为什么会减少  下  第2版 评论地址：https://www.jiaokey.com/book/detail/14651154.html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