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人性中的善良天使  暴力为什么会减少  上  第2版</w:t>
      </w:r>
    </w:p>
    <w:p>
      <w:r>
        <w:rPr>
          <w:rFonts w:ascii="宋体" w:hAnsi="宋体" w:eastAsia="宋体"/>
          <w:sz w:val="24"/>
        </w:rPr>
        <w:t>（美）斯蒂芬·平克著；安雯译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人性中的善良天使  暴力为什么会减少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（美）斯蒂芬·平克著；安雯译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本书出售、求购地址：https://www.jiaokey.com/book/detail/14651153.html</w:t>
      </w:r>
    </w:p>
    <w:p>
      <w:r>
        <w:t>更多相关图书推荐：https://www.jiaokey.com</w:t>
      </w:r>
    </w:p>
    <w:p>
      <w:r>
        <w:t>（美）斯蒂芬·平克著；安雯译 其他作品：https://www.jiaokey.com/tag/（美）斯蒂芬·平克著；安雯译.html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关键词搜索：https://www.jiaokey.com/tag/人性中的善良天使  暴力为什么会减少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