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书名：武昌老建筑</w:t>
      </w:r>
    </w:p>
    <w:p>
      <w:r>
        <w:t>作者：许颖，马志亮著</w:t>
      </w:r>
    </w:p>
    <w:p>
      <w:r>
        <w:t>出版社：武汉:武汉出版社,2019.03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武昌老建筑 评论地址：https://www.jiaokey.com/book/detail/14651143.html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